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22FE" w14:textId="5EC70F2F" w:rsidR="006C1C6C" w:rsidRDefault="00D64067">
      <w:pPr>
        <w:jc w:val="center"/>
        <w:rPr>
          <w:lang w:eastAsia="ja-JP"/>
        </w:rPr>
      </w:pPr>
      <w:r>
        <w:rPr>
          <w:rFonts w:hint="eastAsia"/>
          <w:b/>
          <w:sz w:val="32"/>
          <w:lang w:eastAsia="ja-JP"/>
        </w:rPr>
        <w:t>北塩原村地域</w:t>
      </w:r>
      <w:r w:rsidR="00047323">
        <w:rPr>
          <w:rFonts w:hint="eastAsia"/>
          <w:b/>
          <w:sz w:val="32"/>
          <w:lang w:eastAsia="ja-JP"/>
        </w:rPr>
        <w:t>防災</w:t>
      </w:r>
      <w:r>
        <w:rPr>
          <w:rFonts w:hint="eastAsia"/>
          <w:b/>
          <w:sz w:val="32"/>
          <w:lang w:eastAsia="ja-JP"/>
        </w:rPr>
        <w:t>計画（</w:t>
      </w:r>
      <w:r w:rsidR="00047323">
        <w:rPr>
          <w:rFonts w:hint="eastAsia"/>
          <w:b/>
          <w:sz w:val="32"/>
          <w:lang w:eastAsia="ja-JP"/>
        </w:rPr>
        <w:t>修正案</w:t>
      </w:r>
      <w:r>
        <w:rPr>
          <w:rFonts w:hint="eastAsia"/>
          <w:b/>
          <w:sz w:val="32"/>
          <w:lang w:eastAsia="ja-JP"/>
        </w:rPr>
        <w:t>）に関する</w:t>
      </w:r>
      <w:r>
        <w:rPr>
          <w:b/>
          <w:sz w:val="32"/>
          <w:lang w:eastAsia="ja-JP"/>
        </w:rPr>
        <w:t>意見書</w:t>
      </w:r>
    </w:p>
    <w:p w14:paraId="3E1F2EF7" w14:textId="69C6DA8C" w:rsidR="006C1C6C" w:rsidRDefault="00D64067">
      <w:pPr>
        <w:rPr>
          <w:lang w:eastAsia="ja-JP"/>
        </w:rPr>
      </w:pPr>
      <w:r>
        <w:rPr>
          <w:lang w:eastAsia="ja-JP"/>
        </w:rPr>
        <w:br/>
      </w:r>
      <w:r>
        <w:rPr>
          <w:rFonts w:hint="eastAsia"/>
          <w:lang w:eastAsia="ja-JP"/>
        </w:rPr>
        <w:t>北塩原村　総務企画課</w:t>
      </w:r>
      <w:r w:rsidR="00047323">
        <w:rPr>
          <w:rFonts w:hint="eastAsia"/>
          <w:lang w:eastAsia="ja-JP"/>
        </w:rPr>
        <w:t>防災係</w:t>
      </w:r>
      <w:r>
        <w:rPr>
          <w:rFonts w:hint="eastAsia"/>
          <w:lang w:eastAsia="ja-JP"/>
        </w:rPr>
        <w:t xml:space="preserve">　宛</w:t>
      </w:r>
    </w:p>
    <w:p w14:paraId="4D597FF0" w14:textId="09D70E38" w:rsidR="006C1C6C" w:rsidRPr="00144164" w:rsidRDefault="00D64067" w:rsidP="00144164">
      <w:pPr>
        <w:ind w:right="442"/>
        <w:rPr>
          <w:lang w:eastAsia="ja-JP"/>
        </w:rPr>
      </w:pPr>
      <w:r w:rsidRPr="00D64067">
        <w:rPr>
          <w:rFonts w:hint="eastAsia"/>
          <w:b/>
          <w:bCs/>
          <w:lang w:eastAsia="ja-JP"/>
        </w:rPr>
        <w:t xml:space="preserve">■　</w:t>
      </w:r>
      <w:r w:rsidRPr="00D64067">
        <w:rPr>
          <w:b/>
          <w:bCs/>
          <w:lang w:eastAsia="ja-JP"/>
        </w:rPr>
        <w:t>提出者情</w:t>
      </w:r>
      <w:r w:rsidRPr="00D64067">
        <w:rPr>
          <w:rFonts w:hint="eastAsia"/>
          <w:b/>
          <w:bCs/>
          <w:lang w:eastAsia="ja-JP"/>
        </w:rPr>
        <w:t xml:space="preserve">報　</w:t>
      </w:r>
    </w:p>
    <w:p w14:paraId="455E1A83" w14:textId="5025E903" w:rsidR="00D64067" w:rsidRDefault="00D64067" w:rsidP="00047323">
      <w:pPr>
        <w:ind w:left="440" w:hangingChars="200" w:hanging="440"/>
        <w:rPr>
          <w:rFonts w:hint="eastAsia"/>
          <w:lang w:eastAsia="ja-JP"/>
        </w:rPr>
      </w:pPr>
      <w:r>
        <w:rPr>
          <w:lang w:eastAsia="ja-JP"/>
        </w:rPr>
        <w:t>氏名</w:t>
      </w:r>
      <w:r w:rsidR="00047323">
        <w:rPr>
          <w:rFonts w:hint="eastAsia"/>
          <w:lang w:eastAsia="ja-JP"/>
        </w:rPr>
        <w:t>(</w:t>
      </w:r>
      <w:r w:rsidR="00047323">
        <w:rPr>
          <w:rFonts w:hint="eastAsia"/>
          <w:lang w:eastAsia="ja-JP"/>
        </w:rPr>
        <w:t>団体名</w:t>
      </w:r>
      <w:r w:rsidR="00047323">
        <w:rPr>
          <w:rFonts w:hint="eastAsia"/>
          <w:lang w:eastAsia="ja-JP"/>
        </w:rPr>
        <w:t>)</w:t>
      </w:r>
      <w:r w:rsidR="00047323">
        <w:rPr>
          <w:rFonts w:hint="eastAsia"/>
          <w:lang w:eastAsia="ja-JP"/>
        </w:rPr>
        <w:t>：</w:t>
      </w:r>
    </w:p>
    <w:p w14:paraId="456CAE45" w14:textId="1ACEAA18" w:rsidR="00D64067" w:rsidRDefault="00D64067" w:rsidP="00047323">
      <w:pPr>
        <w:rPr>
          <w:lang w:eastAsia="ja-JP"/>
        </w:rPr>
      </w:pPr>
      <w:r>
        <w:rPr>
          <w:lang w:eastAsia="ja-JP"/>
        </w:rPr>
        <w:t>住所：</w:t>
      </w:r>
    </w:p>
    <w:p w14:paraId="25342161" w14:textId="77777777" w:rsidR="00D64067" w:rsidRDefault="00D64067" w:rsidP="00D64067">
      <w:pPr>
        <w:ind w:left="440" w:hangingChars="200" w:hanging="440"/>
        <w:rPr>
          <w:rFonts w:hint="eastAsia"/>
          <w:lang w:eastAsia="ja-JP"/>
        </w:rPr>
      </w:pPr>
      <w:r>
        <w:rPr>
          <w:lang w:eastAsia="ja-JP"/>
        </w:rPr>
        <w:t>電話番号：</w:t>
      </w:r>
    </w:p>
    <w:p w14:paraId="4AF9D527" w14:textId="4B4B5CCE" w:rsidR="006C1C6C" w:rsidRDefault="00D64067" w:rsidP="00D64067">
      <w:pPr>
        <w:ind w:left="440" w:hangingChars="200" w:hanging="440"/>
        <w:rPr>
          <w:lang w:eastAsia="ja-JP"/>
        </w:rPr>
      </w:pPr>
      <w:r>
        <w:rPr>
          <w:lang w:eastAsia="ja-JP"/>
        </w:rPr>
        <w:t>【区分】（該当するものに</w:t>
      </w:r>
      <w:r>
        <w:rPr>
          <w:rFonts w:hint="eastAsia"/>
          <w:lang w:eastAsia="ja-JP"/>
        </w:rPr>
        <w:t>チェック</w:t>
      </w:r>
      <w:r>
        <w:rPr>
          <w:lang w:eastAsia="ja-JP"/>
        </w:rPr>
        <w:t>）</w:t>
      </w:r>
    </w:p>
    <w:p w14:paraId="7F9942AC" w14:textId="77777777" w:rsidR="00D64067" w:rsidRDefault="00D64067" w:rsidP="00D64067">
      <w:pPr>
        <w:pStyle w:val="ae"/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>北塩原村</w:t>
      </w:r>
      <w:r>
        <w:rPr>
          <w:lang w:eastAsia="ja-JP"/>
        </w:rPr>
        <w:t>内に</w:t>
      </w:r>
      <w:r>
        <w:rPr>
          <w:rFonts w:hint="eastAsia"/>
          <w:lang w:eastAsia="ja-JP"/>
        </w:rPr>
        <w:t>住所を有する</w:t>
      </w:r>
      <w:r>
        <w:rPr>
          <w:lang w:eastAsia="ja-JP"/>
        </w:rPr>
        <w:t>方</w:t>
      </w:r>
      <w:r>
        <w:rPr>
          <w:rFonts w:hint="eastAsia"/>
          <w:lang w:eastAsia="ja-JP"/>
        </w:rPr>
        <w:t xml:space="preserve">　</w:t>
      </w:r>
    </w:p>
    <w:p w14:paraId="5D4B54E6" w14:textId="6826B017" w:rsidR="00D64067" w:rsidRDefault="00D64067" w:rsidP="00D64067">
      <w:pPr>
        <w:pStyle w:val="ae"/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>北塩原村</w:t>
      </w:r>
      <w:r>
        <w:rPr>
          <w:lang w:eastAsia="ja-JP"/>
        </w:rPr>
        <w:t>内に事務所</w:t>
      </w:r>
      <w:r w:rsidR="00144164">
        <w:rPr>
          <w:rFonts w:hint="eastAsia"/>
          <w:lang w:eastAsia="ja-JP"/>
        </w:rPr>
        <w:t>または</w:t>
      </w:r>
      <w:r>
        <w:rPr>
          <w:lang w:eastAsia="ja-JP"/>
        </w:rPr>
        <w:t>事業所</w:t>
      </w:r>
      <w:r>
        <w:rPr>
          <w:rFonts w:hint="eastAsia"/>
          <w:lang w:eastAsia="ja-JP"/>
        </w:rPr>
        <w:t>を有する個人及び</w:t>
      </w:r>
      <w:r>
        <w:rPr>
          <w:lang w:eastAsia="ja-JP"/>
        </w:rPr>
        <w:t>法人</w:t>
      </w:r>
      <w:r>
        <w:rPr>
          <w:rFonts w:hint="eastAsia"/>
          <w:lang w:eastAsia="ja-JP"/>
        </w:rPr>
        <w:t>その他</w:t>
      </w:r>
      <w:r>
        <w:rPr>
          <w:lang w:eastAsia="ja-JP"/>
        </w:rPr>
        <w:t>団体</w:t>
      </w:r>
    </w:p>
    <w:p w14:paraId="4BB91601" w14:textId="533E3AA5" w:rsidR="00D64067" w:rsidRDefault="00D64067" w:rsidP="00D64067">
      <w:pPr>
        <w:pStyle w:val="ae"/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>北塩原村</w:t>
      </w:r>
      <w:r>
        <w:rPr>
          <w:lang w:eastAsia="ja-JP"/>
        </w:rPr>
        <w:t>内</w:t>
      </w:r>
      <w:r w:rsidR="00144164">
        <w:rPr>
          <w:rFonts w:hint="eastAsia"/>
          <w:lang w:eastAsia="ja-JP"/>
        </w:rPr>
        <w:t>に存する</w:t>
      </w:r>
      <w:r>
        <w:rPr>
          <w:rFonts w:hint="eastAsia"/>
          <w:lang w:eastAsia="ja-JP"/>
        </w:rPr>
        <w:t>事務所または事業所に勤務する</w:t>
      </w:r>
      <w:r>
        <w:rPr>
          <w:lang w:eastAsia="ja-JP"/>
        </w:rPr>
        <w:t>方</w:t>
      </w:r>
    </w:p>
    <w:p w14:paraId="661F8D0D" w14:textId="3CEAAC1B" w:rsidR="00144164" w:rsidRDefault="00D64067" w:rsidP="00D64067">
      <w:pPr>
        <w:pStyle w:val="ae"/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>北塩原村</w:t>
      </w:r>
      <w:r>
        <w:rPr>
          <w:lang w:eastAsia="ja-JP"/>
        </w:rPr>
        <w:t>内</w:t>
      </w:r>
      <w:r w:rsidR="00144164">
        <w:rPr>
          <w:rFonts w:hint="eastAsia"/>
          <w:lang w:eastAsia="ja-JP"/>
        </w:rPr>
        <w:t>に存する</w:t>
      </w:r>
      <w:r>
        <w:rPr>
          <w:rFonts w:hint="eastAsia"/>
          <w:lang w:eastAsia="ja-JP"/>
        </w:rPr>
        <w:t>学校に</w:t>
      </w:r>
      <w:r w:rsidR="00144164">
        <w:rPr>
          <w:rFonts w:hint="eastAsia"/>
          <w:lang w:eastAsia="ja-JP"/>
        </w:rPr>
        <w:t>在学</w:t>
      </w:r>
      <w:r>
        <w:rPr>
          <w:rFonts w:hint="eastAsia"/>
          <w:lang w:eastAsia="ja-JP"/>
        </w:rPr>
        <w:t>する</w:t>
      </w:r>
      <w:r>
        <w:rPr>
          <w:lang w:eastAsia="ja-JP"/>
        </w:rPr>
        <w:t>方</w:t>
      </w:r>
    </w:p>
    <w:p w14:paraId="72022595" w14:textId="08D81EBA" w:rsidR="00D64067" w:rsidRDefault="00D64067" w:rsidP="00144164">
      <w:pPr>
        <w:rPr>
          <w:lang w:eastAsia="ja-JP"/>
        </w:rPr>
      </w:pPr>
      <w:r w:rsidRPr="00144164">
        <w:rPr>
          <w:rFonts w:hint="eastAsia"/>
          <w:b/>
          <w:bCs/>
          <w:lang w:eastAsia="ja-JP"/>
        </w:rPr>
        <w:t xml:space="preserve">■　</w:t>
      </w:r>
      <w:r w:rsidRPr="00144164">
        <w:rPr>
          <w:b/>
          <w:bCs/>
          <w:lang w:eastAsia="ja-JP"/>
        </w:rPr>
        <w:t>ご意見・ご提案等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64067" w14:paraId="0ACD3541" w14:textId="77777777" w:rsidTr="00D64067">
        <w:tc>
          <w:tcPr>
            <w:tcW w:w="8838" w:type="dxa"/>
          </w:tcPr>
          <w:p w14:paraId="61A907EB" w14:textId="77777777" w:rsidR="00D64067" w:rsidRDefault="00D64067">
            <w:pPr>
              <w:rPr>
                <w:lang w:eastAsia="ja-JP"/>
              </w:rPr>
            </w:pPr>
          </w:p>
          <w:p w14:paraId="544DB79A" w14:textId="77777777" w:rsidR="00D64067" w:rsidRDefault="00D64067">
            <w:pPr>
              <w:rPr>
                <w:lang w:eastAsia="ja-JP"/>
              </w:rPr>
            </w:pPr>
          </w:p>
          <w:p w14:paraId="26EFE55F" w14:textId="77777777" w:rsidR="00D64067" w:rsidRDefault="00D64067">
            <w:pPr>
              <w:rPr>
                <w:lang w:eastAsia="ja-JP"/>
              </w:rPr>
            </w:pPr>
          </w:p>
          <w:p w14:paraId="7F9BDC27" w14:textId="77777777" w:rsidR="00D64067" w:rsidRDefault="00D64067">
            <w:pPr>
              <w:rPr>
                <w:lang w:eastAsia="ja-JP"/>
              </w:rPr>
            </w:pPr>
          </w:p>
          <w:p w14:paraId="378F25A0" w14:textId="77777777" w:rsidR="00D64067" w:rsidRDefault="00D64067">
            <w:pPr>
              <w:rPr>
                <w:lang w:eastAsia="ja-JP"/>
              </w:rPr>
            </w:pPr>
          </w:p>
          <w:p w14:paraId="53BE10D7" w14:textId="77777777" w:rsidR="00D64067" w:rsidRDefault="00D64067">
            <w:pPr>
              <w:rPr>
                <w:lang w:eastAsia="ja-JP"/>
              </w:rPr>
            </w:pPr>
          </w:p>
          <w:p w14:paraId="2EE41E48" w14:textId="77777777" w:rsidR="00D64067" w:rsidRDefault="00D64067">
            <w:pPr>
              <w:rPr>
                <w:lang w:eastAsia="ja-JP"/>
              </w:rPr>
            </w:pPr>
          </w:p>
          <w:p w14:paraId="12F1E52A" w14:textId="77777777" w:rsidR="00D64067" w:rsidRDefault="00D64067">
            <w:pPr>
              <w:rPr>
                <w:lang w:eastAsia="ja-JP"/>
              </w:rPr>
            </w:pPr>
          </w:p>
          <w:p w14:paraId="1505EDDC" w14:textId="77777777" w:rsidR="00D64067" w:rsidRDefault="00D64067">
            <w:pPr>
              <w:rPr>
                <w:lang w:eastAsia="ja-JP"/>
              </w:rPr>
            </w:pPr>
          </w:p>
          <w:p w14:paraId="780B5F55" w14:textId="77777777" w:rsidR="00D64067" w:rsidRDefault="00D64067">
            <w:pPr>
              <w:rPr>
                <w:lang w:eastAsia="ja-JP"/>
              </w:rPr>
            </w:pPr>
          </w:p>
          <w:p w14:paraId="2325A9D1" w14:textId="77777777" w:rsidR="00D64067" w:rsidRDefault="00D64067">
            <w:pPr>
              <w:rPr>
                <w:lang w:eastAsia="ja-JP"/>
              </w:rPr>
            </w:pPr>
          </w:p>
          <w:p w14:paraId="020ECD7F" w14:textId="77777777" w:rsidR="00D64067" w:rsidRDefault="00D64067">
            <w:pPr>
              <w:rPr>
                <w:lang w:eastAsia="ja-JP"/>
              </w:rPr>
            </w:pPr>
          </w:p>
          <w:p w14:paraId="2415378B" w14:textId="77777777" w:rsidR="00144164" w:rsidRDefault="00144164">
            <w:pPr>
              <w:rPr>
                <w:lang w:eastAsia="ja-JP"/>
              </w:rPr>
            </w:pPr>
          </w:p>
          <w:p w14:paraId="71A9758B" w14:textId="77777777" w:rsidR="00144164" w:rsidRDefault="00144164">
            <w:pPr>
              <w:rPr>
                <w:lang w:eastAsia="ja-JP"/>
              </w:rPr>
            </w:pPr>
          </w:p>
          <w:p w14:paraId="6E7D6DF0" w14:textId="77777777" w:rsidR="00D64067" w:rsidRDefault="00D64067">
            <w:pPr>
              <w:rPr>
                <w:lang w:eastAsia="ja-JP"/>
              </w:rPr>
            </w:pPr>
          </w:p>
          <w:p w14:paraId="54779648" w14:textId="77777777" w:rsidR="00144164" w:rsidRDefault="00144164">
            <w:pPr>
              <w:rPr>
                <w:lang w:eastAsia="ja-JP"/>
              </w:rPr>
            </w:pPr>
          </w:p>
        </w:tc>
      </w:tr>
    </w:tbl>
    <w:p w14:paraId="1387DEF8" w14:textId="77777777" w:rsidR="00C41094" w:rsidRPr="00C41094" w:rsidRDefault="00C41094">
      <w:pPr>
        <w:rPr>
          <w:sz w:val="2"/>
          <w:szCs w:val="2"/>
          <w:lang w:eastAsia="ja-JP"/>
        </w:rPr>
      </w:pPr>
    </w:p>
    <w:p w14:paraId="1C83C94E" w14:textId="40623B40" w:rsidR="00D64067" w:rsidRDefault="00D64067">
      <w:pPr>
        <w:rPr>
          <w:lang w:eastAsia="ja-JP"/>
        </w:rPr>
      </w:pPr>
      <w:r>
        <w:rPr>
          <w:lang w:eastAsia="ja-JP"/>
        </w:rPr>
        <w:t>【注意事項】</w:t>
      </w:r>
    </w:p>
    <w:p w14:paraId="71DAC149" w14:textId="0CBB1BE8" w:rsidR="006C1C6C" w:rsidRPr="00144164" w:rsidRDefault="00D64067">
      <w:pPr>
        <w:rPr>
          <w:sz w:val="21"/>
          <w:szCs w:val="21"/>
          <w:lang w:eastAsia="ja-JP"/>
        </w:rPr>
      </w:pPr>
      <w:r w:rsidRPr="00144164">
        <w:rPr>
          <w:sz w:val="21"/>
          <w:szCs w:val="21"/>
          <w:lang w:eastAsia="ja-JP"/>
        </w:rPr>
        <w:t>・</w:t>
      </w:r>
      <w:r w:rsidRPr="00144164">
        <w:rPr>
          <w:sz w:val="21"/>
          <w:szCs w:val="21"/>
          <w:lang w:eastAsia="ja-JP"/>
        </w:rPr>
        <w:t xml:space="preserve"> </w:t>
      </w:r>
      <w:r w:rsidRPr="00144164">
        <w:rPr>
          <w:sz w:val="21"/>
          <w:szCs w:val="21"/>
          <w:lang w:eastAsia="ja-JP"/>
        </w:rPr>
        <w:t>必要事項が記載されていれば、任意の用紙で提出可能です。</w:t>
      </w:r>
      <w:r w:rsidRPr="00144164">
        <w:rPr>
          <w:sz w:val="21"/>
          <w:szCs w:val="21"/>
          <w:lang w:eastAsia="ja-JP"/>
        </w:rPr>
        <w:br/>
      </w:r>
      <w:r w:rsidRPr="00144164">
        <w:rPr>
          <w:sz w:val="21"/>
          <w:szCs w:val="21"/>
          <w:lang w:eastAsia="ja-JP"/>
        </w:rPr>
        <w:t>・</w:t>
      </w:r>
      <w:r w:rsidRPr="00144164">
        <w:rPr>
          <w:sz w:val="21"/>
          <w:szCs w:val="21"/>
          <w:lang w:eastAsia="ja-JP"/>
        </w:rPr>
        <w:t xml:space="preserve"> </w:t>
      </w:r>
      <w:r w:rsidRPr="00144164">
        <w:rPr>
          <w:sz w:val="21"/>
          <w:szCs w:val="21"/>
          <w:lang w:eastAsia="ja-JP"/>
        </w:rPr>
        <w:t>匿名や電話による意見等は受理できません。</w:t>
      </w:r>
      <w:r w:rsidRPr="00144164">
        <w:rPr>
          <w:sz w:val="21"/>
          <w:szCs w:val="21"/>
          <w:lang w:eastAsia="ja-JP"/>
        </w:rPr>
        <w:br/>
      </w:r>
      <w:r w:rsidRPr="00144164">
        <w:rPr>
          <w:sz w:val="21"/>
          <w:szCs w:val="21"/>
          <w:lang w:eastAsia="ja-JP"/>
        </w:rPr>
        <w:t>・</w:t>
      </w:r>
      <w:r w:rsidRPr="00144164">
        <w:rPr>
          <w:sz w:val="21"/>
          <w:szCs w:val="21"/>
          <w:lang w:eastAsia="ja-JP"/>
        </w:rPr>
        <w:t xml:space="preserve"> </w:t>
      </w:r>
      <w:r w:rsidRPr="00144164">
        <w:rPr>
          <w:sz w:val="21"/>
          <w:szCs w:val="21"/>
          <w:lang w:eastAsia="ja-JP"/>
        </w:rPr>
        <w:t>意見募集の結果公表の際には、意見内容以外の情報（住所・氏名等）は公表しません。</w:t>
      </w:r>
      <w:r w:rsidRPr="00144164">
        <w:rPr>
          <w:sz w:val="21"/>
          <w:szCs w:val="21"/>
          <w:lang w:eastAsia="ja-JP"/>
        </w:rPr>
        <w:br/>
      </w:r>
      <w:r w:rsidRPr="00144164">
        <w:rPr>
          <w:sz w:val="21"/>
          <w:szCs w:val="21"/>
          <w:lang w:eastAsia="ja-JP"/>
        </w:rPr>
        <w:t>・</w:t>
      </w:r>
      <w:r w:rsidRPr="00144164">
        <w:rPr>
          <w:sz w:val="21"/>
          <w:szCs w:val="21"/>
          <w:lang w:eastAsia="ja-JP"/>
        </w:rPr>
        <w:t xml:space="preserve"> </w:t>
      </w:r>
      <w:r w:rsidRPr="00144164">
        <w:rPr>
          <w:sz w:val="21"/>
          <w:szCs w:val="21"/>
          <w:lang w:eastAsia="ja-JP"/>
        </w:rPr>
        <w:t>住所・氏名等の個人情報は、パブリックコメントの手続き以外には使用しません。</w:t>
      </w:r>
    </w:p>
    <w:sectPr w:rsidR="006C1C6C" w:rsidRPr="001441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7F36" w14:textId="77777777" w:rsidR="00CE3186" w:rsidRDefault="00CE3186" w:rsidP="00144164">
      <w:pPr>
        <w:spacing w:after="0" w:line="240" w:lineRule="auto"/>
      </w:pPr>
      <w:r>
        <w:separator/>
      </w:r>
    </w:p>
  </w:endnote>
  <w:endnote w:type="continuationSeparator" w:id="0">
    <w:p w14:paraId="185FA234" w14:textId="77777777" w:rsidR="00CE3186" w:rsidRDefault="00CE3186" w:rsidP="0014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0680" w14:textId="77777777" w:rsidR="00CE3186" w:rsidRDefault="00CE3186" w:rsidP="00144164">
      <w:pPr>
        <w:spacing w:after="0" w:line="240" w:lineRule="auto"/>
      </w:pPr>
      <w:r>
        <w:separator/>
      </w:r>
    </w:p>
  </w:footnote>
  <w:footnote w:type="continuationSeparator" w:id="0">
    <w:p w14:paraId="4173D04C" w14:textId="77777777" w:rsidR="00CE3186" w:rsidRDefault="00CE3186" w:rsidP="0014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6A7F88"/>
    <w:multiLevelType w:val="hybridMultilevel"/>
    <w:tmpl w:val="5CFEEB36"/>
    <w:lvl w:ilvl="0" w:tplc="15FA6CC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42454420">
    <w:abstractNumId w:val="8"/>
  </w:num>
  <w:num w:numId="2" w16cid:durableId="2013487300">
    <w:abstractNumId w:val="6"/>
  </w:num>
  <w:num w:numId="3" w16cid:durableId="984549905">
    <w:abstractNumId w:val="5"/>
  </w:num>
  <w:num w:numId="4" w16cid:durableId="1109735099">
    <w:abstractNumId w:val="4"/>
  </w:num>
  <w:num w:numId="5" w16cid:durableId="1149908751">
    <w:abstractNumId w:val="7"/>
  </w:num>
  <w:num w:numId="6" w16cid:durableId="357437206">
    <w:abstractNumId w:val="3"/>
  </w:num>
  <w:num w:numId="7" w16cid:durableId="687757026">
    <w:abstractNumId w:val="2"/>
  </w:num>
  <w:num w:numId="8" w16cid:durableId="459610953">
    <w:abstractNumId w:val="1"/>
  </w:num>
  <w:num w:numId="9" w16cid:durableId="1592666919">
    <w:abstractNumId w:val="0"/>
  </w:num>
  <w:num w:numId="10" w16cid:durableId="8179203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323"/>
    <w:rsid w:val="0006063C"/>
    <w:rsid w:val="000A7ACB"/>
    <w:rsid w:val="00144164"/>
    <w:rsid w:val="0015074B"/>
    <w:rsid w:val="0029639D"/>
    <w:rsid w:val="0030079A"/>
    <w:rsid w:val="00326F90"/>
    <w:rsid w:val="006C1C6C"/>
    <w:rsid w:val="0094280A"/>
    <w:rsid w:val="00AA1D8D"/>
    <w:rsid w:val="00B47730"/>
    <w:rsid w:val="00C41094"/>
    <w:rsid w:val="00CB0664"/>
    <w:rsid w:val="00CE3186"/>
    <w:rsid w:val="00D640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984A8"/>
  <w14:defaultImageDpi w14:val="300"/>
  <w15:docId w15:val="{1AEDA7EE-BE28-4366-9053-412FA177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佐藤　雅英</cp:lastModifiedBy>
  <cp:revision>5</cp:revision>
  <cp:lastPrinted>2025-02-20T03:42:00Z</cp:lastPrinted>
  <dcterms:created xsi:type="dcterms:W3CDTF">2025-02-20T03:11:00Z</dcterms:created>
  <dcterms:modified xsi:type="dcterms:W3CDTF">2026-02-25T23:24:00Z</dcterms:modified>
  <cp:category/>
</cp:coreProperties>
</file>