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63BD" w14:textId="33721F9F" w:rsidR="00775670" w:rsidRPr="00F87F25" w:rsidRDefault="00A37DA5" w:rsidP="008C59EA">
      <w:pPr>
        <w:pStyle w:val="1"/>
        <w:jc w:val="center"/>
        <w:rPr>
          <w:color w:val="auto"/>
          <w:lang w:eastAsia="ja-JP"/>
        </w:rPr>
      </w:pPr>
      <w:r w:rsidRPr="00F87F25">
        <w:rPr>
          <w:color w:val="auto"/>
          <w:lang w:eastAsia="ja-JP"/>
        </w:rPr>
        <w:t>ふくしまふるさと</w:t>
      </w:r>
      <w:r w:rsidRPr="00F87F25">
        <w:rPr>
          <w:color w:val="auto"/>
          <w:lang w:eastAsia="ja-JP"/>
        </w:rPr>
        <w:t>CM</w:t>
      </w:r>
      <w:r w:rsidRPr="00F87F25">
        <w:rPr>
          <w:color w:val="auto"/>
          <w:lang w:eastAsia="ja-JP"/>
        </w:rPr>
        <w:t>大賞</w:t>
      </w:r>
      <w:r w:rsidRPr="00F87F25">
        <w:rPr>
          <w:color w:val="auto"/>
          <w:lang w:eastAsia="ja-JP"/>
        </w:rPr>
        <w:t xml:space="preserve">2026 </w:t>
      </w:r>
      <w:r w:rsidRPr="00F87F25">
        <w:rPr>
          <w:color w:val="auto"/>
          <w:lang w:eastAsia="ja-JP"/>
        </w:rPr>
        <w:t>応募</w:t>
      </w:r>
      <w:r w:rsidR="0090001F">
        <w:rPr>
          <w:rFonts w:hint="eastAsia"/>
          <w:color w:val="auto"/>
          <w:lang w:eastAsia="ja-JP"/>
        </w:rPr>
        <w:t>申込書</w:t>
      </w:r>
    </w:p>
    <w:p w14:paraId="768A255F" w14:textId="2B6F07E4" w:rsidR="00775670" w:rsidRPr="00F87F25" w:rsidRDefault="00A37DA5">
      <w:pPr>
        <w:pStyle w:val="21"/>
        <w:rPr>
          <w:color w:val="auto"/>
        </w:rPr>
      </w:pPr>
      <w:r w:rsidRPr="00F87F25">
        <w:rPr>
          <w:color w:val="auto"/>
        </w:rPr>
        <w:t xml:space="preserve">1. </w:t>
      </w:r>
      <w:proofErr w:type="spellStart"/>
      <w:r w:rsidRPr="00F87F25">
        <w:rPr>
          <w:color w:val="auto"/>
        </w:rPr>
        <w:t>応募者情報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F87F25" w:rsidRPr="00F87F25" w14:paraId="2792A20B" w14:textId="77777777" w:rsidTr="00C34372">
        <w:trPr>
          <w:trHeight w:val="621"/>
          <w:jc w:val="center"/>
        </w:trPr>
        <w:tc>
          <w:tcPr>
            <w:tcW w:w="2830" w:type="dxa"/>
            <w:vAlign w:val="center"/>
          </w:tcPr>
          <w:p w14:paraId="2CC893F1" w14:textId="37F6F29A" w:rsidR="0090001F" w:rsidRPr="00F87F25" w:rsidRDefault="00A37DA5" w:rsidP="00C34372">
            <w:pPr>
              <w:rPr>
                <w:lang w:eastAsia="ja-JP"/>
              </w:rPr>
            </w:pPr>
            <w:proofErr w:type="spellStart"/>
            <w:r w:rsidRPr="00F87F25">
              <w:t>氏名（ふりがな</w:t>
            </w:r>
            <w:proofErr w:type="spellEnd"/>
            <w:r w:rsidRPr="00F87F25">
              <w:t>）</w:t>
            </w:r>
          </w:p>
        </w:tc>
        <w:tc>
          <w:tcPr>
            <w:tcW w:w="5800" w:type="dxa"/>
            <w:vAlign w:val="center"/>
          </w:tcPr>
          <w:p w14:paraId="25E043B8" w14:textId="32FAB69D" w:rsidR="00775670" w:rsidRPr="00F87F25" w:rsidRDefault="00775670">
            <w:pPr>
              <w:rPr>
                <w:lang w:eastAsia="ja-JP"/>
              </w:rPr>
            </w:pPr>
          </w:p>
        </w:tc>
      </w:tr>
      <w:tr w:rsidR="0090001F" w:rsidRPr="00F87F25" w14:paraId="1DC0E9E3" w14:textId="77777777" w:rsidTr="00C34372">
        <w:trPr>
          <w:trHeight w:val="702"/>
          <w:jc w:val="center"/>
        </w:trPr>
        <w:tc>
          <w:tcPr>
            <w:tcW w:w="2830" w:type="dxa"/>
            <w:vAlign w:val="center"/>
          </w:tcPr>
          <w:p w14:paraId="2660E886" w14:textId="452A074A" w:rsidR="0090001F" w:rsidRPr="00F87F25" w:rsidRDefault="0090001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部署名・役職名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（企業・学校名）</w:t>
            </w:r>
          </w:p>
        </w:tc>
        <w:tc>
          <w:tcPr>
            <w:tcW w:w="5800" w:type="dxa"/>
            <w:vAlign w:val="center"/>
          </w:tcPr>
          <w:p w14:paraId="6EC52F9F" w14:textId="77777777" w:rsidR="0090001F" w:rsidRPr="00F87F25" w:rsidRDefault="0090001F">
            <w:pPr>
              <w:rPr>
                <w:lang w:eastAsia="ja-JP"/>
              </w:rPr>
            </w:pPr>
          </w:p>
        </w:tc>
      </w:tr>
      <w:tr w:rsidR="00F87F25" w:rsidRPr="00F87F25" w14:paraId="79501AF9" w14:textId="77777777" w:rsidTr="00C34372">
        <w:trPr>
          <w:trHeight w:val="572"/>
          <w:jc w:val="center"/>
        </w:trPr>
        <w:tc>
          <w:tcPr>
            <w:tcW w:w="2830" w:type="dxa"/>
            <w:vAlign w:val="center"/>
          </w:tcPr>
          <w:p w14:paraId="3F5F3C50" w14:textId="0BD0DA79" w:rsidR="00775670" w:rsidRPr="00F87F25" w:rsidRDefault="00A37DA5">
            <w:pPr>
              <w:rPr>
                <w:lang w:eastAsia="ja-JP"/>
              </w:rPr>
            </w:pPr>
            <w:r w:rsidRPr="00F87F25">
              <w:rPr>
                <w:lang w:eastAsia="ja-JP"/>
              </w:rPr>
              <w:t>所属（任意・団体名など）</w:t>
            </w:r>
          </w:p>
        </w:tc>
        <w:tc>
          <w:tcPr>
            <w:tcW w:w="5800" w:type="dxa"/>
            <w:vAlign w:val="center"/>
          </w:tcPr>
          <w:p w14:paraId="4399AB5E" w14:textId="6B7A8914" w:rsidR="00775670" w:rsidRPr="00F87F25" w:rsidRDefault="00775670">
            <w:pPr>
              <w:rPr>
                <w:lang w:eastAsia="ja-JP"/>
              </w:rPr>
            </w:pPr>
          </w:p>
        </w:tc>
      </w:tr>
      <w:tr w:rsidR="00F87F25" w:rsidRPr="00F87F25" w14:paraId="06B20EBB" w14:textId="77777777" w:rsidTr="00C34372">
        <w:trPr>
          <w:trHeight w:val="989"/>
          <w:jc w:val="center"/>
        </w:trPr>
        <w:tc>
          <w:tcPr>
            <w:tcW w:w="2830" w:type="dxa"/>
            <w:vAlign w:val="center"/>
          </w:tcPr>
          <w:p w14:paraId="1127BCE5" w14:textId="0F1FDE82" w:rsidR="00775670" w:rsidRPr="00F87F25" w:rsidRDefault="00A37DA5">
            <w:pPr>
              <w:rPr>
                <w:rFonts w:hint="eastAsia"/>
                <w:lang w:eastAsia="ja-JP"/>
              </w:rPr>
            </w:pPr>
            <w:r w:rsidRPr="00F87F25">
              <w:rPr>
                <w:lang w:eastAsia="ja-JP"/>
              </w:rPr>
              <w:t>代表者連絡先</w:t>
            </w:r>
          </w:p>
        </w:tc>
        <w:tc>
          <w:tcPr>
            <w:tcW w:w="5800" w:type="dxa"/>
          </w:tcPr>
          <w:p w14:paraId="3A51BCA0" w14:textId="3EC198BE" w:rsidR="00C34372" w:rsidRDefault="00C34372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電話:</w:t>
            </w:r>
          </w:p>
          <w:p w14:paraId="3C86492D" w14:textId="7F88B2FC" w:rsidR="00C34372" w:rsidRPr="00F87F25" w:rsidRDefault="00C34372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メール:</w:t>
            </w:r>
          </w:p>
        </w:tc>
      </w:tr>
      <w:tr w:rsidR="00F87F25" w:rsidRPr="00F87F25" w14:paraId="707CD667" w14:textId="77777777" w:rsidTr="00C34372">
        <w:trPr>
          <w:trHeight w:val="1501"/>
          <w:jc w:val="center"/>
        </w:trPr>
        <w:tc>
          <w:tcPr>
            <w:tcW w:w="2830" w:type="dxa"/>
            <w:vAlign w:val="center"/>
          </w:tcPr>
          <w:p w14:paraId="77EBC511" w14:textId="2737FADC" w:rsidR="00775670" w:rsidRPr="00F87F25" w:rsidRDefault="00A37DA5">
            <w:proofErr w:type="spellStart"/>
            <w:r w:rsidRPr="00F87F25">
              <w:t>住所</w:t>
            </w:r>
            <w:proofErr w:type="spellEnd"/>
          </w:p>
        </w:tc>
        <w:tc>
          <w:tcPr>
            <w:tcW w:w="5800" w:type="dxa"/>
          </w:tcPr>
          <w:p w14:paraId="2AF412AA" w14:textId="1BF714EE" w:rsidR="00C34372" w:rsidRPr="00F87F25" w:rsidRDefault="00C34372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</w:tc>
      </w:tr>
    </w:tbl>
    <w:p w14:paraId="1700DA18" w14:textId="77777777" w:rsidR="00C34372" w:rsidRPr="00C34372" w:rsidRDefault="00C34372" w:rsidP="00C34372">
      <w:pPr>
        <w:rPr>
          <w:rFonts w:hint="eastAsia"/>
          <w:lang w:eastAsia="ja-JP"/>
        </w:rPr>
      </w:pPr>
    </w:p>
    <w:p w14:paraId="003A14AC" w14:textId="35C418BC" w:rsidR="00775670" w:rsidRPr="00F87F25" w:rsidRDefault="00A37DA5">
      <w:pPr>
        <w:pStyle w:val="21"/>
        <w:rPr>
          <w:rFonts w:hint="eastAsia"/>
          <w:color w:val="auto"/>
          <w:lang w:eastAsia="ja-JP"/>
        </w:rPr>
      </w:pPr>
      <w:r w:rsidRPr="00F87F25">
        <w:rPr>
          <w:color w:val="auto"/>
          <w:lang w:eastAsia="ja-JP"/>
        </w:rPr>
        <w:t xml:space="preserve">2. </w:t>
      </w:r>
      <w:r w:rsidRPr="00F87F25">
        <w:rPr>
          <w:color w:val="auto"/>
          <w:lang w:eastAsia="ja-JP"/>
        </w:rPr>
        <w:t>応募作品情報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349"/>
      </w:tblGrid>
      <w:tr w:rsidR="00F87F25" w:rsidRPr="00F87F25" w14:paraId="6B49E65A" w14:textId="77777777" w:rsidTr="00C34372">
        <w:trPr>
          <w:trHeight w:val="628"/>
        </w:trPr>
        <w:tc>
          <w:tcPr>
            <w:tcW w:w="2408" w:type="dxa"/>
            <w:vAlign w:val="center"/>
          </w:tcPr>
          <w:p w14:paraId="4F37C9A6" w14:textId="7159C568" w:rsidR="00775670" w:rsidRPr="00F87F25" w:rsidRDefault="00A37DA5" w:rsidP="00C34372">
            <w:pPr>
              <w:ind w:left="420" w:hangingChars="200" w:hanging="420"/>
              <w:jc w:val="center"/>
            </w:pPr>
            <w:proofErr w:type="spellStart"/>
            <w:r w:rsidRPr="00F87F25">
              <w:t>作品タイトル</w:t>
            </w:r>
            <w:proofErr w:type="spellEnd"/>
          </w:p>
        </w:tc>
        <w:tc>
          <w:tcPr>
            <w:tcW w:w="6349" w:type="dxa"/>
            <w:vAlign w:val="center"/>
          </w:tcPr>
          <w:p w14:paraId="2A3FC3DE" w14:textId="6F766EAA" w:rsidR="00775670" w:rsidRPr="00F87F25" w:rsidRDefault="00775670" w:rsidP="00C34372">
            <w:pPr>
              <w:rPr>
                <w:rFonts w:hint="eastAsia"/>
                <w:lang w:eastAsia="ja-JP"/>
              </w:rPr>
            </w:pPr>
          </w:p>
        </w:tc>
      </w:tr>
      <w:tr w:rsidR="00F87F25" w:rsidRPr="00F87F25" w14:paraId="4E386615" w14:textId="77777777" w:rsidTr="00C34372">
        <w:trPr>
          <w:trHeight w:val="570"/>
        </w:trPr>
        <w:tc>
          <w:tcPr>
            <w:tcW w:w="2408" w:type="dxa"/>
            <w:vAlign w:val="center"/>
          </w:tcPr>
          <w:p w14:paraId="0D16E836" w14:textId="5D8E7F08" w:rsidR="00775670" w:rsidRPr="00F87F25" w:rsidRDefault="00A37DA5" w:rsidP="00952BD8">
            <w:pPr>
              <w:jc w:val="center"/>
            </w:pPr>
            <w:proofErr w:type="spellStart"/>
            <w:r w:rsidRPr="00F87F25">
              <w:t>撮影場所（任意</w:t>
            </w:r>
            <w:proofErr w:type="spellEnd"/>
            <w:r w:rsidRPr="00F87F25">
              <w:t>）</w:t>
            </w:r>
          </w:p>
        </w:tc>
        <w:tc>
          <w:tcPr>
            <w:tcW w:w="6349" w:type="dxa"/>
          </w:tcPr>
          <w:p w14:paraId="42D7071B" w14:textId="4A603C75" w:rsidR="00775670" w:rsidRPr="00F87F25" w:rsidRDefault="00775670">
            <w:pPr>
              <w:rPr>
                <w:rFonts w:hint="eastAsia"/>
                <w:lang w:eastAsia="ja-JP"/>
              </w:rPr>
            </w:pPr>
          </w:p>
        </w:tc>
      </w:tr>
      <w:tr w:rsidR="00F87F25" w:rsidRPr="00F87F25" w14:paraId="4512F241" w14:textId="77777777" w:rsidTr="00C34372">
        <w:trPr>
          <w:trHeight w:val="2084"/>
        </w:trPr>
        <w:tc>
          <w:tcPr>
            <w:tcW w:w="2408" w:type="dxa"/>
            <w:vAlign w:val="center"/>
          </w:tcPr>
          <w:p w14:paraId="64B11436" w14:textId="3EAC4181" w:rsidR="00775670" w:rsidRPr="00F87F25" w:rsidRDefault="00A37DA5" w:rsidP="00C34372">
            <w:pPr>
              <w:jc w:val="center"/>
              <w:rPr>
                <w:lang w:eastAsia="ja-JP"/>
              </w:rPr>
            </w:pPr>
            <w:r w:rsidRPr="00F87F25">
              <w:rPr>
                <w:lang w:eastAsia="ja-JP"/>
              </w:rPr>
              <w:t>制作エピソード</w:t>
            </w:r>
            <w:r w:rsidR="00F87F25" w:rsidRPr="00F87F25">
              <w:rPr>
                <w:lang w:eastAsia="ja-JP"/>
              </w:rPr>
              <w:br/>
            </w:r>
            <w:r w:rsidRPr="00F87F25">
              <w:rPr>
                <w:lang w:eastAsia="ja-JP"/>
              </w:rPr>
              <w:t>PRポイント</w:t>
            </w:r>
            <w:r w:rsidR="00F87F25" w:rsidRPr="00F87F25">
              <w:rPr>
                <w:lang w:eastAsia="ja-JP"/>
              </w:rPr>
              <w:br/>
            </w:r>
            <w:r w:rsidRPr="00F87F25">
              <w:rPr>
                <w:lang w:eastAsia="ja-JP"/>
              </w:rPr>
              <w:t>（100字以内）</w:t>
            </w:r>
          </w:p>
        </w:tc>
        <w:tc>
          <w:tcPr>
            <w:tcW w:w="6349" w:type="dxa"/>
          </w:tcPr>
          <w:p w14:paraId="78613AA0" w14:textId="78C51C18" w:rsidR="00C34372" w:rsidRPr="00F87F25" w:rsidRDefault="00C34372">
            <w:pPr>
              <w:rPr>
                <w:rFonts w:hint="eastAsia"/>
                <w:lang w:eastAsia="ja-JP"/>
              </w:rPr>
            </w:pPr>
          </w:p>
        </w:tc>
      </w:tr>
    </w:tbl>
    <w:p w14:paraId="02E47146" w14:textId="77777777" w:rsidR="00775670" w:rsidRPr="00F87F25" w:rsidRDefault="00A37DA5">
      <w:pPr>
        <w:pStyle w:val="21"/>
        <w:rPr>
          <w:color w:val="auto"/>
          <w:lang w:eastAsia="ja-JP"/>
        </w:rPr>
      </w:pPr>
      <w:r w:rsidRPr="00F87F25">
        <w:rPr>
          <w:color w:val="auto"/>
          <w:lang w:eastAsia="ja-JP"/>
        </w:rPr>
        <w:t xml:space="preserve">3. </w:t>
      </w:r>
      <w:r w:rsidRPr="00F87F25">
        <w:rPr>
          <w:color w:val="auto"/>
          <w:lang w:eastAsia="ja-JP"/>
        </w:rPr>
        <w:t>応募確認項目（</w:t>
      </w:r>
      <w:r w:rsidRPr="00F87F25">
        <w:rPr>
          <w:color w:val="auto"/>
          <w:lang w:eastAsia="ja-JP"/>
        </w:rPr>
        <w:t>☑</w:t>
      </w:r>
      <w:r w:rsidRPr="00F87F25">
        <w:rPr>
          <w:color w:val="auto"/>
          <w:lang w:eastAsia="ja-JP"/>
        </w:rPr>
        <w:t>を付けてください）</w:t>
      </w:r>
    </w:p>
    <w:p w14:paraId="10DA2CC0" w14:textId="77777777" w:rsidR="00775670" w:rsidRPr="00F87F25" w:rsidRDefault="00A37DA5">
      <w:pPr>
        <w:pStyle w:val="a0"/>
        <w:rPr>
          <w:lang w:eastAsia="ja-JP"/>
        </w:rPr>
      </w:pPr>
      <w:r w:rsidRPr="00F87F25">
        <w:rPr>
          <w:lang w:eastAsia="ja-JP"/>
        </w:rPr>
        <w:t>☐ MP4形式・15秒・フルHDである</w:t>
      </w:r>
    </w:p>
    <w:p w14:paraId="1CF37C93" w14:textId="21291C37" w:rsidR="00775670" w:rsidRPr="00F87F25" w:rsidRDefault="00A37DA5">
      <w:pPr>
        <w:pStyle w:val="a0"/>
        <w:rPr>
          <w:lang w:eastAsia="ja-JP"/>
        </w:rPr>
      </w:pPr>
      <w:r w:rsidRPr="00F87F25">
        <w:rPr>
          <w:lang w:eastAsia="ja-JP"/>
        </w:rPr>
        <w:t>☐ ファイル名を「</w:t>
      </w:r>
      <w:r w:rsidR="00BF01E8" w:rsidRPr="00F87F25">
        <w:rPr>
          <w:rFonts w:hint="eastAsia"/>
          <w:lang w:eastAsia="ja-JP"/>
        </w:rPr>
        <w:t>応募者</w:t>
      </w:r>
      <w:r w:rsidRPr="00F87F25">
        <w:rPr>
          <w:lang w:eastAsia="ja-JP"/>
        </w:rPr>
        <w:t>名_作品タイトル.mp4」にしている</w:t>
      </w:r>
    </w:p>
    <w:p w14:paraId="43FECE12" w14:textId="77777777" w:rsidR="00775670" w:rsidRPr="00F87F25" w:rsidRDefault="00A37DA5">
      <w:pPr>
        <w:pStyle w:val="a0"/>
        <w:rPr>
          <w:lang w:eastAsia="ja-JP"/>
        </w:rPr>
      </w:pPr>
      <w:r w:rsidRPr="00F87F25">
        <w:rPr>
          <w:lang w:eastAsia="ja-JP"/>
        </w:rPr>
        <w:t>☐ 地場産品以外の特定商品PRをしていない</w:t>
      </w:r>
    </w:p>
    <w:p w14:paraId="21346AFF" w14:textId="77777777" w:rsidR="00775670" w:rsidRPr="00F87F25" w:rsidRDefault="00A37DA5">
      <w:pPr>
        <w:pStyle w:val="a0"/>
        <w:rPr>
          <w:lang w:eastAsia="ja-JP"/>
        </w:rPr>
      </w:pPr>
      <w:r w:rsidRPr="00F87F25">
        <w:rPr>
          <w:lang w:eastAsia="ja-JP"/>
        </w:rPr>
        <w:t>☐ 著作権・肖像権等をクリアした素材を使用している</w:t>
      </w:r>
    </w:p>
    <w:p w14:paraId="72F98609" w14:textId="77777777" w:rsidR="00775670" w:rsidRPr="00F87F25" w:rsidRDefault="00A37DA5">
      <w:pPr>
        <w:pStyle w:val="a0"/>
        <w:rPr>
          <w:lang w:eastAsia="ja-JP"/>
        </w:rPr>
      </w:pPr>
      <w:r w:rsidRPr="00F87F25">
        <w:rPr>
          <w:lang w:eastAsia="ja-JP"/>
        </w:rPr>
        <w:t>☐ 本人・関係者の使用同意を得ている</w:t>
      </w:r>
    </w:p>
    <w:sectPr w:rsidR="00775670" w:rsidRPr="00F87F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25B9" w14:textId="77777777" w:rsidR="00952BD8" w:rsidRDefault="00952BD8" w:rsidP="00952BD8">
      <w:pPr>
        <w:spacing w:after="0" w:line="240" w:lineRule="auto"/>
      </w:pPr>
      <w:r>
        <w:separator/>
      </w:r>
    </w:p>
  </w:endnote>
  <w:endnote w:type="continuationSeparator" w:id="0">
    <w:p w14:paraId="73AD27B9" w14:textId="77777777" w:rsidR="00952BD8" w:rsidRDefault="00952BD8" w:rsidP="0095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AC4A" w14:textId="77777777" w:rsidR="00952BD8" w:rsidRDefault="00952BD8" w:rsidP="00952BD8">
      <w:pPr>
        <w:spacing w:after="0" w:line="240" w:lineRule="auto"/>
      </w:pPr>
      <w:r>
        <w:separator/>
      </w:r>
    </w:p>
  </w:footnote>
  <w:footnote w:type="continuationSeparator" w:id="0">
    <w:p w14:paraId="5EC37EA4" w14:textId="77777777" w:rsidR="00952BD8" w:rsidRDefault="00952BD8" w:rsidP="0095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7266032">
    <w:abstractNumId w:val="8"/>
  </w:num>
  <w:num w:numId="2" w16cid:durableId="107359039">
    <w:abstractNumId w:val="6"/>
  </w:num>
  <w:num w:numId="3" w16cid:durableId="962082000">
    <w:abstractNumId w:val="5"/>
  </w:num>
  <w:num w:numId="4" w16cid:durableId="1131630414">
    <w:abstractNumId w:val="4"/>
  </w:num>
  <w:num w:numId="5" w16cid:durableId="1579173360">
    <w:abstractNumId w:val="7"/>
  </w:num>
  <w:num w:numId="6" w16cid:durableId="878980072">
    <w:abstractNumId w:val="3"/>
  </w:num>
  <w:num w:numId="7" w16cid:durableId="1636180199">
    <w:abstractNumId w:val="2"/>
  </w:num>
  <w:num w:numId="8" w16cid:durableId="1395198225">
    <w:abstractNumId w:val="1"/>
  </w:num>
  <w:num w:numId="9" w16cid:durableId="144318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695"/>
    <w:rsid w:val="0006063C"/>
    <w:rsid w:val="0015074B"/>
    <w:rsid w:val="0029639D"/>
    <w:rsid w:val="002F2003"/>
    <w:rsid w:val="00326F90"/>
    <w:rsid w:val="003739FF"/>
    <w:rsid w:val="0043205A"/>
    <w:rsid w:val="005B5E07"/>
    <w:rsid w:val="00761508"/>
    <w:rsid w:val="00775670"/>
    <w:rsid w:val="00820865"/>
    <w:rsid w:val="008B389E"/>
    <w:rsid w:val="008C59EA"/>
    <w:rsid w:val="0090001F"/>
    <w:rsid w:val="00952BD8"/>
    <w:rsid w:val="00A37DA5"/>
    <w:rsid w:val="00AA1D8D"/>
    <w:rsid w:val="00B47730"/>
    <w:rsid w:val="00B84315"/>
    <w:rsid w:val="00BF01E8"/>
    <w:rsid w:val="00C34372"/>
    <w:rsid w:val="00CB0664"/>
    <w:rsid w:val="00CE1966"/>
    <w:rsid w:val="00E44E68"/>
    <w:rsid w:val="00F87F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8E6652"/>
  <w14:defaultImageDpi w14:val="300"/>
  <w15:docId w15:val="{A89C994D-D887-4209-916A-437D14CE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野崎瞳</cp:lastModifiedBy>
  <cp:revision>6</cp:revision>
  <cp:lastPrinted>2025-06-11T00:55:00Z</cp:lastPrinted>
  <dcterms:created xsi:type="dcterms:W3CDTF">2025-06-11T02:08:00Z</dcterms:created>
  <dcterms:modified xsi:type="dcterms:W3CDTF">2025-11-11T02:32:00Z</dcterms:modified>
  <cp:category/>
</cp:coreProperties>
</file>